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图说劳动合同法下的大学生就业权益保护</w:t>
      </w:r>
    </w:p>
    <w:p>
      <w:r>
        <w:rPr>
          <w:rFonts w:ascii="宋体" w:hAnsi="宋体" w:eastAsia="宋体"/>
          <w:sz w:val="24"/>
        </w:rPr>
        <w:t>孙素芳编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图说劳动合同法下的大学生就业权益保护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孙素芳编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本书出售、求购地址：https://www.jiaokey.com/book/detail/13182929.html</w:t>
      </w:r>
    </w:p>
    <w:p>
      <w:r>
        <w:t>更多相关图书推荐：https://www.jiaokey.com</w:t>
      </w:r>
    </w:p>
    <w:p>
      <w:r>
        <w:t>孙素芳编 其他作品：https://www.jiaokey.com/tag/孙素芳编.html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关键词搜索：https://www.jiaokey.com/tag/图说劳动合同法下的大学生就业权益保护.html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