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狮子借耳朵  汉语拼音读物4</w:t>
      </w:r>
    </w:p>
    <w:p>
      <w:r>
        <w:rPr>
          <w:rFonts w:ascii="宋体" w:hAnsi="宋体" w:eastAsia="宋体"/>
          <w:sz w:val="24"/>
        </w:rPr>
        <w:t>吴蕙编写；周永珠注音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9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9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狮子借耳朵  汉语拼音读物4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吴蕙编写；周永珠注音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本书出售、求购地址：https://www.jiaokey.com/book/detail/13182912.html</w:t>
      </w:r>
    </w:p>
    <w:p>
      <w:r>
        <w:t>更多相关图书推荐：https://www.jiaokey.com</w:t>
      </w:r>
    </w:p>
    <w:p>
      <w:r>
        <w:t>吴蕙编写；周永珠注音 其他作品：https://www.jiaokey.com/tag/吴蕙编写；周永珠注音.html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关键词搜索：https://www.jiaokey.com/tag/狮子借耳朵  汉语拼音读物4.html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