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在历史和现实中穿行：欧洲人眼中的中国</w:t>
      </w:r>
    </w:p>
    <w:p>
      <w:r>
        <w:rPr>
          <w:rFonts w:ascii="宋体" w:hAnsi="宋体" w:eastAsia="宋体"/>
          <w:sz w:val="24"/>
        </w:rPr>
        <w:t>（俄）季卡列夫·鲁金著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在历史和现实中穿行：欧洲人眼中的中国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（俄）季卡列夫·鲁金著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本书出售、求购地址：https://www.jiaokey.com/book/detail/13182904.html</w:t>
      </w:r>
    </w:p>
    <w:p>
      <w:r>
        <w:t>更多相关图书推荐：https://www.jiaokey.com</w:t>
      </w:r>
    </w:p>
    <w:p>
      <w:r>
        <w:t>（俄）季卡列夫·鲁金著 其他作品：https://www.jiaokey.com/tag/（俄）季卡列夫·鲁金著.html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关键词搜索：https://www.jiaokey.com/tag/在历史和现实中穿行：欧洲人眼中的中国.html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