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书名：优秀童话故事百篇  北京日报《小苗》儿童文学征文作品选</w:t>
      </w:r>
    </w:p>
    <w:p>
      <w:r>
        <w:t>作者：张沪，常瑞编</w:t>
      </w:r>
    </w:p>
    <w:p>
      <w:r>
        <w:t>出版社：南昌:江西少年儿童出版社,1987.04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优秀童话故事百篇  北京日报《小苗》儿童文学征文作品选 评论地址：https://www.jiaokey.com/book/detail/13182901.html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