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中小学教师教育技术能力水平考试备考指南  教学人员  初级  数学分册</w:t>
      </w:r>
    </w:p>
    <w:p>
      <w:r>
        <w:rPr>
          <w:rFonts w:ascii="宋体" w:hAnsi="宋体" w:eastAsia="宋体"/>
          <w:sz w:val="24"/>
        </w:rPr>
        <w:t>汪琼主编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中小学教师教育技术能力水平考试备考指南  教学人员  初级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本书出售、求购地址：https://www.jiaokey.com/book/detail/13182833.html</w:t>
      </w:r>
    </w:p>
    <w:p>
      <w:r>
        <w:t>更多相关图书推荐：https://www.jiaokey.com</w:t>
      </w:r>
    </w:p>
    <w:p>
      <w:r>
        <w:t>汪琼主编 其他作品：https://www.jiaokey.com/tag/汪琼主编.html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关键词搜索：https://www.jiaokey.com/tag/中小学教师教育技术能力水平考试备考指南  教学人员  初级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