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中华诵·经典义理教程  义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中华诵·经典义理教程  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本书出售、求购地址：https://www.jiaokey.com/book/detail/13182806.html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关键词搜索：https://www.jiaokey.com/tag/中华诵·经典义理教程  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