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思想政治（品德）课程与教学论</w:t>
      </w:r>
    </w:p>
    <w:p>
      <w:r>
        <w:rPr>
          <w:rFonts w:ascii="宋体" w:hAnsi="宋体" w:eastAsia="宋体"/>
          <w:sz w:val="24"/>
        </w:rPr>
        <w:t>孟庆南，马宝娟，谭咏梅主编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思想政治（品德）课程与教学论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孟庆南，马宝娟，谭咏梅主编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本书出售、求购地址：https://www.jiaokey.com/book/detail/13182798.html</w:t>
      </w:r>
    </w:p>
    <w:p>
      <w:r>
        <w:t>更多相关图书推荐：https://www.jiaokey.com</w:t>
      </w:r>
    </w:p>
    <w:p>
      <w:r>
        <w:t>孟庆南，马宝娟，谭咏梅主编 其他作品：https://www.jiaokey.com/tag/孟庆南，马宝娟，谭咏梅主编.html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关键词搜索：https://www.jiaokey.com/tag/思想政治（品德）课程与教学论.html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