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书名：米奇妙妙屋IQ双语故事  神秘的包裹  IQ故事主题  逻辑推理</w:t>
      </w:r>
    </w:p>
    <w:p>
      <w:r>
        <w:t>作者：（美）芮波改编；聂丽艳译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总页数：44</w:t>
      </w:r>
    </w:p>
    <w:p>
      <w:r>
        <w:t>更多请访问教客网: www.jiaokey.com</w:t>
      </w:r>
    </w:p>
    <w:p>
      <w:r>
        <w:t>米奇妙妙屋IQ双语故事  神秘的包裹  IQ故事主题  逻辑推理 评论地址：https://www.jiaokey.com/book/detail/13182776.html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