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书名：米奇妙妙屋IQ双语故事  营救圣诞老人  IQ故事主题  解决困难</w:t>
      </w:r>
    </w:p>
    <w:p>
      <w:r>
        <w:t>作者：美国迪士尼公司著；（美）芮波改编；聂丽艳译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总页数：44</w:t>
      </w:r>
    </w:p>
    <w:p>
      <w:r>
        <w:t>更多请访问教客网: www.jiaokey.com</w:t>
      </w:r>
    </w:p>
    <w:p>
      <w:r>
        <w:t>米奇妙妙屋IQ双语故事  营救圣诞老人  IQ故事主题  解决困难 评论地址：https://www.jiaokey.com/book/detail/13182771.html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