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为男孩子争气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为男孩子争气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本书出售、求购地址：https://www.jiaokey.com/book/detail/13182688.html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关键词搜索：https://www.jiaokey.com/tag/为男孩子争气.html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