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海滨的孩子  少儿文学名篇赏析之一</w:t>
      </w:r>
    </w:p>
    <w:p>
      <w:r>
        <w:rPr>
          <w:rFonts w:ascii="宋体" w:hAnsi="宋体" w:eastAsia="宋体"/>
          <w:sz w:val="24"/>
        </w:rPr>
        <w:t>李子玉编选；杨世铎点评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海滨的孩子  少儿文学名篇赏析之一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李子玉编选；杨世铎点评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本书出售、求购地址：https://www.jiaokey.com/book/detail/13182656.html</w:t>
      </w:r>
    </w:p>
    <w:p>
      <w:r>
        <w:t>更多相关图书推荐：https://www.jiaokey.com</w:t>
      </w:r>
    </w:p>
    <w:p>
      <w:r>
        <w:t>李子玉编选；杨世铎点评 其他作品：https://www.jiaokey.com/tag/李子玉编选；杨世铎点评.html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关键词搜索：https://www.jiaokey.com/tag/海滨的孩子  少儿文学名篇赏析之一.html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