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最后一个莫希干人</w:t>
      </w:r>
    </w:p>
    <w:p>
      <w:r>
        <w:rPr>
          <w:rFonts w:ascii="宋体" w:hAnsi="宋体" w:eastAsia="宋体"/>
          <w:sz w:val="24"/>
        </w:rPr>
        <w:t>（美）詹姆斯·库柏著；毛卓亮，关慎果译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最后一个莫希干人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（美）詹姆斯·库柏著；毛卓亮，关慎果译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本书出售、求购地址：https://www.jiaokey.com/book/detail/13182634.html</w:t>
      </w:r>
    </w:p>
    <w:p>
      <w:r>
        <w:t>更多相关图书推荐：https://www.jiaokey.com</w:t>
      </w:r>
    </w:p>
    <w:p>
      <w:r>
        <w:t>（美）詹姆斯·库柏著；毛卓亮，关慎果译 其他作品：https://www.jiaokey.com/tag/（美）詹姆斯·库柏著；毛卓亮，关慎果译.html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关键词搜索：https://www.jiaokey.com/tag/最后一个莫希干人.html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