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会计基础全程应试辅导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会计基础全程应试辅导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本书出售、求购地址：https://www.jiaokey.com/book/detail/13182630.html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关键词搜索：https://www.jiaokey.com/tag/会计基础全程应试辅导.html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