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书名：性别传播的研究与行动  联合国教科文组织“媒介与女性”教席五年发展实录</w:t>
      </w:r>
    </w:p>
    <w:p>
      <w:r>
        <w:t>作者：刘利群，辛格主编；陈志娟，傅宁执行主编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总页数：220</w:t>
      </w:r>
    </w:p>
    <w:p>
      <w:r>
        <w:t>更多请访问教客网: www.jiaokey.com</w:t>
      </w:r>
    </w:p>
    <w:p>
      <w:r>
        <w:t>性别传播的研究与行动  联合国教科文组织“媒介与女性”教席五年发展实录 评论地址：https://www.jiaokey.com/book/detail/13182624.html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