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走向和谐  市场型社会主义劳动关系新探</w:t>
      </w:r>
    </w:p>
    <w:p>
      <w:r>
        <w:rPr>
          <w:rFonts w:ascii="宋体" w:hAnsi="宋体" w:eastAsia="宋体"/>
          <w:sz w:val="24"/>
        </w:rPr>
        <w:t>文魁，宋湛等著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走向和谐  市场型社会主义劳动关系新探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文魁，宋湛等著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本书出售、求购地址：https://www.jiaokey.com/book/detail/13182621.html</w:t>
      </w:r>
    </w:p>
    <w:p>
      <w:r>
        <w:t>更多相关图书推荐：https://www.jiaokey.com</w:t>
      </w:r>
    </w:p>
    <w:p>
      <w:r>
        <w:t>文魁，宋湛等著 其他作品：https://www.jiaokey.com/tag/文魁，宋湛等著.html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关键词搜索：https://www.jiaokey.com/tag/走向和谐  市场型社会主义劳动关系新探.html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