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国外企业经济性罢工处理机制研究</w:t>
      </w:r>
    </w:p>
    <w:p>
      <w:r>
        <w:rPr>
          <w:rFonts w:ascii="宋体" w:hAnsi="宋体" w:eastAsia="宋体"/>
          <w:sz w:val="24"/>
        </w:rPr>
        <w:t>张峻峰主编；丁赛尔，张锋副主编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国外企业经济性罢工处理机制研究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张峻峰主编；丁赛尔，张锋副主编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本书出售、求购地址：https://www.jiaokey.com/book/detail/13182620.html</w:t>
      </w:r>
    </w:p>
    <w:p>
      <w:r>
        <w:t>更多相关图书推荐：https://www.jiaokey.com</w:t>
      </w:r>
    </w:p>
    <w:p>
      <w:r>
        <w:t>张峻峰主编；丁赛尔，张锋副主编 其他作品：https://www.jiaokey.com/tag/张峻峰主编；丁赛尔，张锋副主编.html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关键词搜索：https://www.jiaokey.com/tag/国外企业经济性罢工处理机制研究.html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