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中国现代物流体系规划与建设政策文献汇编  省级物流体系“十一五”发展规划与建设</w:t>
      </w:r>
    </w:p>
    <w:p>
      <w:r>
        <w:rPr>
          <w:rFonts w:ascii="宋体" w:hAnsi="宋体" w:eastAsia="宋体"/>
          <w:sz w:val="24"/>
        </w:rPr>
        <w:t>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中国现代物流体系规划与建设政策文献汇编  省级物流体系“十一五”发展规划与建设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本书出售、求购地址：https://www.jiaokey.com/book/detail/13182616.html</w:t>
      </w:r>
    </w:p>
    <w:p>
      <w:r>
        <w:t>更多相关图书推荐：https://www.jiaokey.com</w:t>
      </w:r>
    </w:p>
    <w:p>
      <w:r>
        <w:t>孙前进主编 其他作品：https://www.jiaokey.com/tag/孙前进主编.html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关键词搜索：https://www.jiaokey.com/tag/中国现代物流体系规划与建设政策文献汇编  省级物流体系“十一五”发展规划与建设.html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