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民族之光  追求卓越卷</w:t>
      </w:r>
    </w:p>
    <w:p>
      <w:r>
        <w:rPr>
          <w:rFonts w:ascii="宋体" w:hAnsi="宋体" w:eastAsia="宋体"/>
          <w:sz w:val="24"/>
        </w:rPr>
        <w:t>林亚光主编；余志和，蔡富有副主编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民族之光  追求卓越卷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林亚光主编；余志和，蔡富有副主编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本书出售、求购地址：https://www.jiaokey.com/book/detail/13182577.html</w:t>
      </w:r>
    </w:p>
    <w:p>
      <w:r>
        <w:t>更多相关图书推荐：https://www.jiaokey.com</w:t>
      </w:r>
    </w:p>
    <w:p>
      <w:r>
        <w:t>林亚光主编；余志和，蔡富有副主编 其他作品：https://www.jiaokey.com/tag/林亚光主编；余志和，蔡富有副主编.html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关键词搜索：https://www.jiaokey.com/tag/民族之光  追求卓越卷.html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