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“公主号”飞船在行动  惊险科学童话</w:t>
      </w:r>
    </w:p>
    <w:p>
      <w:r>
        <w:rPr>
          <w:rFonts w:ascii="宋体" w:hAnsi="宋体" w:eastAsia="宋体"/>
          <w:sz w:val="24"/>
        </w:rPr>
        <w:t>许延风，于玉珍著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“公主号”飞船在行动  惊险科学童话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本书出售、求购地址：https://www.jiaokey.com/book/detail/13182568.html</w:t>
      </w:r>
    </w:p>
    <w:p>
      <w:r>
        <w:t>更多相关图书推荐：https://www.jiaokey.com</w:t>
      </w:r>
    </w:p>
    <w:p>
      <w:r>
        <w:t>许延风，于玉珍著 其他作品：https://www.jiaokey.com/tag/许延风，于玉珍著.html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关键词搜索：https://www.jiaokey.com/tag/“公主号”飞船在行动  惊险科学童话.html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