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会计数据的网络流分析  对复式簿记原理的探索</w:t>
      </w:r>
    </w:p>
    <w:p>
      <w:r>
        <w:rPr>
          <w:rFonts w:ascii="宋体" w:hAnsi="宋体" w:eastAsia="宋体"/>
          <w:sz w:val="24"/>
        </w:rPr>
        <w:t>黄平生著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会计数据的网络流分析  对复式簿记原理的探索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本书出售、求购地址：https://www.jiaokey.com/book/detail/13182561.html</w:t>
      </w:r>
    </w:p>
    <w:p>
      <w:r>
        <w:t>更多相关图书推荐：https://www.jiaokey.com</w:t>
      </w:r>
    </w:p>
    <w:p>
      <w:r>
        <w:t>黄平生著 其他作品：https://www.jiaokey.com/tag/黄平生著.html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关键词搜索：https://www.jiaokey.com/tag/会计数据的网络流分析  对复式簿记原理的探索.html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