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普通化学、有机化学和生物化学导论  原书第11版  英文</w:t>
      </w:r>
    </w:p>
    <w:p>
      <w:r>
        <w:rPr>
          <w:rFonts w:ascii="宋体" w:hAnsi="宋体" w:eastAsia="宋体"/>
          <w:sz w:val="24"/>
        </w:rPr>
        <w:t>（美）KarenC.Timberlake廷伯莱克著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普通化学、有机化学和生物化学导论  原书第11版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（美）KarenC.Timberlake廷伯莱克著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本书出售、求购地址：https://www.jiaokey.com/book/detail/13182548.html</w:t>
      </w:r>
    </w:p>
    <w:p>
      <w:r>
        <w:t>更多相关图书推荐：https://www.jiaokey.com</w:t>
      </w:r>
    </w:p>
    <w:p>
      <w:r>
        <w:t>（美）KarenC.Timberlake廷伯莱克著 其他作品：https://www.jiaokey.com/tag/（美）KarenC.Timberlake廷伯莱克著.html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关键词搜索：https://www.jiaokey.com/tag/化学  普通化学、有机化学和生物化学导论  原书第11版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