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区域物流资源整合研究  以海峡经济区为例</w:t>
      </w:r>
    </w:p>
    <w:p>
      <w:r>
        <w:rPr>
          <w:rFonts w:ascii="宋体" w:hAnsi="宋体" w:eastAsia="宋体"/>
          <w:sz w:val="24"/>
        </w:rPr>
        <w:t>陈成栋著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区域物流资源整合研究  以海峡经济区为例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陈成栋著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本书出售、求购地址：https://www.jiaokey.com/book/detail/13182514.html</w:t>
      </w:r>
    </w:p>
    <w:p>
      <w:r>
        <w:t>更多相关图书推荐：https://www.jiaokey.com</w:t>
      </w:r>
    </w:p>
    <w:p>
      <w:r>
        <w:t>陈成栋著 其他作品：https://www.jiaokey.com/tag/陈成栋著.html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关键词搜索：https://www.jiaokey.com/tag/区域物流资源整合研究  以海峡经济区为例.html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