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知识溢出在中国城市模式发展中的效应分析  基于新经济地理学扩展模型的研究</w:t>
      </w:r>
    </w:p>
    <w:p>
      <w:r>
        <w:rPr>
          <w:rFonts w:ascii="宋体" w:hAnsi="宋体" w:eastAsia="宋体"/>
          <w:sz w:val="24"/>
        </w:rPr>
        <w:t>周学勤著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知识溢出在中国城市模式发展中的效应分析  基于新经济地理学扩展模型的研究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本书出售、求购地址：https://www.jiaokey.com/book/detail/13182506.html</w:t>
      </w:r>
    </w:p>
    <w:p>
      <w:r>
        <w:t>更多相关图书推荐：https://www.jiaokey.com</w:t>
      </w:r>
    </w:p>
    <w:p>
      <w:r>
        <w:t>周学勤著 其他作品：https://www.jiaokey.com/tag/周学勤著.html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关键词搜索：https://www.jiaokey.com/tag/知识溢出在中国城市模式发展中的效应分析  基于新经济地理学扩展模型的研究.html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