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在北大读艺术学  北京大学艺术学院硕士论文精选  美术学卷</w:t>
      </w:r>
    </w:p>
    <w:p>
      <w:r>
        <w:rPr>
          <w:rFonts w:ascii="宋体" w:hAnsi="宋体" w:eastAsia="宋体"/>
          <w:sz w:val="24"/>
        </w:rPr>
        <w:t>丁宁，李凇主编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在北大读艺术学  北京大学艺术学院硕士论文精选  美术学卷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丁宁，李凇主编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本书出售、求购地址：https://www.jiaokey.com/book/detail/13182499.html</w:t>
      </w:r>
    </w:p>
    <w:p>
      <w:r>
        <w:t>更多相关图书推荐：https://www.jiaokey.com</w:t>
      </w:r>
    </w:p>
    <w:p>
      <w:r>
        <w:t>丁宁，李凇主编 其他作品：https://www.jiaokey.com/tag/丁宁，李凇主编.html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关键词搜索：https://www.jiaokey.com/tag/在北大读艺术学  北京大学艺术学院硕士论文精选  美术学卷.html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