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  英汉双语  绘图本  2=STORY OF THE BIBLE</w:t>
      </w:r>
    </w:p>
    <w:p>
      <w:r>
        <w:rPr>
          <w:rFonts w:ascii="宋体" w:hAnsi="宋体" w:eastAsia="宋体"/>
          <w:sz w:val="24"/>
        </w:rPr>
        <w:t>（美）J·L·赫尔伯特著；高新力译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  英汉双语  绘图本  2=STORY OF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（美）J·L·赫尔伯特著；高新力译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中国百佳出版社  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本书出售、求购地址：https://www.jiaokey.com/book/detail/13182498.html</w:t>
      </w:r>
    </w:p>
    <w:p>
      <w:r>
        <w:t>更多相关图书推荐：https://www.jiaokey.com</w:t>
      </w:r>
    </w:p>
    <w:p>
      <w:r>
        <w:t>（美）J·L·赫尔伯特著；高新力译 其他作品：https://www.jiaokey.com/tag/（美）J·L·赫尔伯特著；高新力译.html</w:t>
      </w:r>
    </w:p>
    <w:p>
      <w:r>
        <w:t>中国百佳出版社  中央编译出版社 出版图书：https://www.jiaokey.com/tag/中国百佳出版社  中央编译出版社.html</w:t>
      </w:r>
    </w:p>
    <w:p>
      <w:r>
        <w:t>关键词搜索：https://www.jiaokey.com/tag/圣经的故事  英汉双语  绘图本  2=STORY OF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