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书名：瘦大腿的肌肉SPA瑜伽操</w:t>
      </w:r>
    </w:p>
    <w:p>
      <w:r>
        <w:t>作者：杨文莹，蔡雅淇著</w:t>
      </w:r>
    </w:p>
    <w:p>
      <w:r>
        <w:t>出版社：长春:吉林摄影出版社,2012.01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瘦大腿的肌肉SPA瑜伽操 评论地址：https://www.jiaokey.com/book/detail/13182439.html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