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扶阳要药论附子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扶阳要药论附子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本书出售、求购地址：https://www.jiaokey.com/book/detail/13182418.html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关键词搜索：https://www.jiaokey.com/tag/扶阳要药论附子.html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