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养生本草速查宝典  畅销升级版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养生本草速查宝典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本书出售、求购地址：https://www.jiaokey.com/book/detail/13182366.html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关键词搜索：https://www.jiaokey.com/tag/养生本草速查宝典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