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中药处方与调剂技术规范</w:t>
      </w:r>
    </w:p>
    <w:p>
      <w:r>
        <w:rPr>
          <w:rFonts w:ascii="宋体" w:hAnsi="宋体" w:eastAsia="宋体"/>
          <w:sz w:val="24"/>
        </w:rPr>
        <w:t>廖利平，李顺民，林晓生著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2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中药处方与调剂技术规范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廖利平，李顺民，林晓生著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中药处方-中药调剂学-技术规范-深圳市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本书出售、求购地址：https://www.jiaokey.com/book/detail/13182356.html</w:t>
      </w:r>
    </w:p>
    <w:p>
      <w:r>
        <w:t>更多相关图书推荐：https://www.jiaokey.com</w:t>
      </w:r>
    </w:p>
    <w:p>
      <w:r>
        <w:t>廖利平，李顺民，林晓生著 其他作品：https://www.jiaokey.com/tag/廖利平，李顺民，林晓生著.html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关键词搜索：https://www.jiaokey.com/tag/中药处方-中药调剂学-技术规范-深圳市.html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