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书名：高血压怎么吃怎么养大全集  专家指导版</w:t>
      </w:r>
    </w:p>
    <w:p>
      <w:r>
        <w:t>作者：张维君编</w:t>
      </w:r>
    </w:p>
    <w:p>
      <w:r>
        <w:t>出版社：北京：科学技术文献出版社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高血压怎么吃怎么养大全集  专家指导版 评论地址：https://www.jiaokey.com/book/detail/13182349.html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