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书名：中医经典、中医歌赋合集</w:t>
      </w:r>
    </w:p>
    <w:p>
      <w:r>
        <w:t>作者：蔡仲逊著</w:t>
      </w:r>
    </w:p>
    <w:p>
      <w:r>
        <w:t>出版社：北京:中国中医药出版社,2012.07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中医经典、中医歌赋合集 评论地址：https://www.jiaokey.com/book/detail/13182346.html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