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书名：农家药采集加工与应用</w:t>
      </w:r>
    </w:p>
    <w:p>
      <w:r>
        <w:t>作者：马汴梁主编</w:t>
      </w:r>
    </w:p>
    <w:p>
      <w:r>
        <w:t>出版社：北京：金盾出版社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农家药采集加工与应用 评论地址：https://www.jiaokey.com/book/detail/13182337.html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