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中华食物养生大全  食养  食宜  食忌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中华食物养生大全  食养  食宜  食忌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本书出售、求购地址：https://www.jiaokey.com/book/detail/13182330.html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关键词搜索：https://www.jiaokey.com/tag/中华食物养生大全  食养  食宜  食忌.html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