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书名：拔罐基本技能</w:t>
      </w:r>
    </w:p>
    <w:p>
      <w:r>
        <w:t>作者：倪健民，王炯著</w:t>
      </w:r>
    </w:p>
    <w:p>
      <w:r>
        <w:t>出版社：北京:中国工人出版社,2009.12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拔罐基本技能 评论地址：https://www.jiaokey.com/book/detail/13182316.html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