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网络世界再现生命学  中医学与现代生物行为学和系统学</w:t>
      </w:r>
    </w:p>
    <w:p>
      <w:r>
        <w:rPr>
          <w:rFonts w:ascii="宋体" w:hAnsi="宋体" w:eastAsia="宋体"/>
          <w:sz w:val="24"/>
        </w:rPr>
        <w:t>屈延文；李明生著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网络世界再现生命学  中医学与现代生物行为学和系统学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屈延文；李明生著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本书出售、求购地址：https://www.jiaokey.com/book/detail/13182309.html</w:t>
      </w:r>
    </w:p>
    <w:p>
      <w:r>
        <w:t>更多相关图书推荐：https://www.jiaokey.com</w:t>
      </w:r>
    </w:p>
    <w:p>
      <w:r>
        <w:t>屈延文；李明生著 其他作品：https://www.jiaokey.com/tag/屈延文；李明生著.html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关键词搜索：https://www.jiaokey.com/tag/网络世界再现生命学  中医学与现代生物行为学和系统学.html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