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书名：中医女科十大名著  校注妇人良方  大字本</w:t>
      </w:r>
    </w:p>
    <w:p>
      <w:r>
        <w:t>作者：（明）薛已著</w:t>
      </w:r>
    </w:p>
    <w:p>
      <w:r>
        <w:t>出版社：太原:山西科学技术出版社,2012.01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中医女科十大名著  校注妇人良方  大字本 评论地址：https://www.jiaokey.com/book/detail/13182292.html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