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书名：食饮有节身体好  《黄帝内经》中的食养之道</w:t>
      </w:r>
    </w:p>
    <w:p>
      <w:r>
        <w:t>作者：张焱编著</w:t>
      </w:r>
    </w:p>
    <w:p>
      <w:r>
        <w:t>出版社：北京：中国中医药出版社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食饮有节身体好  《黄帝内经》中的食养之道 评论地址：https://www.jiaokey.com/book/detail/13182278.html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