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家庭常用补益中药全知道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家庭常用补益中药全知道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本书出售、求购地址：https://www.jiaokey.com/book/detail/13182261.html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关键词搜索：https://www.jiaokey.com/tag/家庭常用补益中药全知道.html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