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中医珍本文库影印点校  本草衍义  本草衍句合集</w:t>
      </w:r>
    </w:p>
    <w:p>
      <w:r>
        <w:rPr>
          <w:rFonts w:ascii="宋体" w:hAnsi="宋体" w:eastAsia="宋体"/>
          <w:sz w:val="24"/>
        </w:rPr>
        <w:t>（宋）寇宗奭著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中医珍本文库影印点校  本草衍义  本草衍句合集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（宋）寇宗奭著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本书出售、求购地址：https://www.jiaokey.com/book/detail/13182245.html</w:t>
      </w:r>
    </w:p>
    <w:p>
      <w:r>
        <w:t>更多相关图书推荐：https://www.jiaokey.com</w:t>
      </w:r>
    </w:p>
    <w:p>
      <w:r>
        <w:t>（宋）寇宗奭著 其他作品：https://www.jiaokey.com/tag/（宋）寇宗奭著.html</w:t>
      </w:r>
    </w:p>
    <w:p>
      <w:r>
        <w:t>太原:山西科学技术出版社,2012.05 出版图书：https://www.jiaokey.com/tag/太原:山西科学技术出版社,2012.05.html</w:t>
      </w:r>
    </w:p>
    <w:p>
      <w:r>
        <w:t>关键词搜索：https://www.jiaokey.com/tag/本草.html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