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传统中医药临床精华读本丛书  本草害利释义</w:t>
      </w:r>
    </w:p>
    <w:p>
      <w:r>
        <w:rPr>
          <w:rFonts w:ascii="宋体" w:hAnsi="宋体" w:eastAsia="宋体"/>
          <w:sz w:val="24"/>
        </w:rPr>
        <w:t>凌奂编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传统中医药临床精华读本丛书  本草害利释义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本草-研究-中国-清代-本草害利-注释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本书出售、求购地址：https://www.jiaokey.com/book/detail/13182244.html</w:t>
      </w:r>
    </w:p>
    <w:p>
      <w:r>
        <w:t>更多相关图书推荐：https://www.jiaokey.com</w:t>
      </w:r>
    </w:p>
    <w:p>
      <w:r>
        <w:t>凌奂编 其他作品：https://www.jiaokey.com/tag/凌奂编.html</w:t>
      </w:r>
    </w:p>
    <w:p>
      <w:r>
        <w:t>太原:山西科学技术出版社,2012.03 出版图书：https://www.jiaokey.com/tag/太原:山西科学技术出版社,2012.03.html</w:t>
      </w:r>
    </w:p>
    <w:p>
      <w:r>
        <w:t>关键词搜索：https://www.jiaokey.com/tag/本草-研究-中国-清代-本草害利-注释.html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