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书名：“敲”开健康之门  通则不痛  痛则不通</w:t>
      </w:r>
    </w:p>
    <w:p>
      <w:r>
        <w:t>作者：路新宇编</w:t>
      </w:r>
    </w:p>
    <w:p>
      <w:r>
        <w:t>出版社：北京:中国科学技术出版社,2012.03</w:t>
      </w:r>
    </w:p>
    <w:p>
      <w:r>
        <w:t>出版日期：</w:t>
      </w:r>
    </w:p>
    <w:p>
      <w:r>
        <w:t>总页数：132</w:t>
      </w:r>
    </w:p>
    <w:p>
      <w:r>
        <w:t>更多请访问教客网: www.jiaokey.com</w:t>
      </w:r>
    </w:p>
    <w:p>
      <w:r>
        <w:t>“敲”开健康之门  通则不痛  痛则不通 评论地址：https://www.jiaokey.com/book/detail/13182233.html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