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不可不知的人体常识100问  全彩版</w:t>
      </w:r>
    </w:p>
    <w:p>
      <w:r>
        <w:rPr>
          <w:rFonts w:ascii="宋体" w:hAnsi="宋体" w:eastAsia="宋体"/>
          <w:sz w:val="24"/>
        </w:rPr>
        <w:t>（日）冈田正彦著；崔单峰译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不可不知的人体常识100问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（日）冈田正彦著；崔单峰译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本书出售、求购地址：https://www.jiaokey.com/book/detail/13182201.html</w:t>
      </w:r>
    </w:p>
    <w:p>
      <w:r>
        <w:t>更多相关图书推荐：https://www.jiaokey.com</w:t>
      </w:r>
    </w:p>
    <w:p>
      <w:r>
        <w:t>（日）冈田正彦著；崔单峰译 其他作品：https://www.jiaokey.com/tag/（日）冈田正彦著；崔单峰译.html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关键词搜索：https://www.jiaokey.com/tag/不可不知的人体常识100问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