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书名：荣树图书策划  平衡膳食一身轻</w:t>
      </w:r>
    </w:p>
    <w:p>
      <w:r>
        <w:t>作者：徐凤霞，谢英彪主编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总页数：221</w:t>
      </w:r>
    </w:p>
    <w:p>
      <w:r>
        <w:t>更多请访问教客网: www.jiaokey.com</w:t>
      </w:r>
    </w:p>
    <w:p>
      <w:r>
        <w:t>荣树图书策划  平衡膳食一身轻 评论地址：https://www.jiaokey.com/book/detail/13182174.html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