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书名：孕产期同步营养全书</w:t>
      </w:r>
    </w:p>
    <w:p>
      <w:r>
        <w:t>作者：王琪主编；汉竹主编</w:t>
      </w:r>
    </w:p>
    <w:p>
      <w:r>
        <w:t>出版社：北京：中国轻工业出版社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孕产期同步营养全书 评论地址：https://www.jiaokey.com/book/detail/13182152.html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