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书名：排毒饮食蓄毒饮食</w:t>
      </w:r>
    </w:p>
    <w:p>
      <w:r>
        <w:t>作者：（日）连村诚著；任万锋译者</w:t>
      </w:r>
    </w:p>
    <w:p>
      <w:r>
        <w:t>出版社：北京:求真出版社,2012.03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排毒饮食蓄毒饮食 评论地址：https://www.jiaokey.com/book/detail/13182149.html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