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医院财务制度和医院会计制度培训教材</w:t>
      </w:r>
    </w:p>
    <w:p>
      <w:r>
        <w:rPr>
          <w:rFonts w:ascii="宋体" w:hAnsi="宋体" w:eastAsia="宋体"/>
          <w:sz w:val="24"/>
        </w:rPr>
        <w:t>黄志强，李盛军，郑凤春，于润吉编著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医院财务制度和医院会计制度培训教材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黄志强，李盛军，郑凤春，于润吉编著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本书出售、求购地址：https://www.jiaokey.com/book/detail/13182148.html</w:t>
      </w:r>
    </w:p>
    <w:p>
      <w:r>
        <w:t>更多相关图书推荐：https://www.jiaokey.com</w:t>
      </w:r>
    </w:p>
    <w:p>
      <w:r>
        <w:t>黄志强，李盛军，郑凤春，于润吉编著 其他作品：https://www.jiaokey.com/tag/黄志强，李盛军，郑凤春，于润吉编著.html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关键词搜索：https://www.jiaokey.com/tag/医院财务制度和医院会计制度培训教材.html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