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书名：儿童现代生活与健康</w:t>
      </w:r>
    </w:p>
    <w:p>
      <w:r>
        <w:t>作者：周湘编</w:t>
      </w:r>
    </w:p>
    <w:p>
      <w:r>
        <w:t>出版社：北京：金盾出版社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儿童现代生活与健康 评论地址：https://www.jiaokey.com/book/detail/13182137.html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