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书名：中国居民五谷膳食指南  专家指导版</w:t>
      </w:r>
    </w:p>
    <w:p>
      <w:r>
        <w:t>作者：张银柱编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中国居民五谷膳食指南  专家指导版 评论地址：https://www.jiaokey.com/book/detail/13182115.html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