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书名：腹作用</w:t>
      </w:r>
    </w:p>
    <w:p>
      <w:r>
        <w:t>作者：（法）帕拉蒂著；林雅芬译</w:t>
      </w:r>
    </w:p>
    <w:p>
      <w:r>
        <w:t>出版社：北京:北京出版社,2011.09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腹作用 评论地址：https://www.jiaokey.com/book/detail/13182099.html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