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书名：老爸老妈健康长寿经大全集</w:t>
      </w:r>
    </w:p>
    <w:p>
      <w:r>
        <w:t>作者：田元祥主编</w:t>
      </w:r>
    </w:p>
    <w:p>
      <w:r>
        <w:t>出版社：北京：科学技术文献出版社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老爸老妈健康长寿经大全集 评论地址：https://www.jiaokey.com/book/detail/13182077.html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